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多难兴邦：中华民族复兴的历史经验和人文启示</w:t>
      </w:r>
    </w:p>
    <w:p>
      <w:r>
        <w:rPr>
          <w:rFonts w:ascii="宋体" w:hAnsi="宋体" w:eastAsia="宋体"/>
          <w:sz w:val="24"/>
        </w:rPr>
        <w:t>许长荣，朱秋德著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多难兴邦：中华民族复兴的历史经验和人文启示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许长荣，朱秋德著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本书出售、求购地址：https://www.jiaokey.com/book/detail/12120429.html</w:t>
      </w:r>
    </w:p>
    <w:p>
      <w:r>
        <w:t>更多相关图书推荐：https://www.jiaokey.com</w:t>
      </w:r>
    </w:p>
    <w:p>
      <w:r>
        <w:t>许长荣，朱秋德著 其他作品：https://www.jiaokey.com/tag/许长荣，朱秋德著.html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关键词搜索：https://www.jiaokey.com/tag/多难兴邦：中华民族复兴的历史经验和人文启示.html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