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书名：书香流韵  广东省出版科研论文集</w:t>
      </w:r>
    </w:p>
    <w:p>
      <w:r>
        <w:t>作者：广东省出版业协会编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总页数：251</w:t>
      </w:r>
    </w:p>
    <w:p>
      <w:r>
        <w:t>更多请访问教客网: www.jiaokey.com</w:t>
      </w:r>
    </w:p>
    <w:p>
      <w:r>
        <w:t>书香流韵  广东省出版科研论文集 评论地址：https://www.jiaokey.com/book/detail/12120413.html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