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心/飞扬  新概念十年风云人物</w:t>
      </w:r>
    </w:p>
    <w:p>
      <w:r>
        <w:rPr>
          <w:rFonts w:ascii="宋体" w:hAnsi="宋体" w:eastAsia="宋体"/>
          <w:sz w:val="24"/>
        </w:rPr>
        <w:t>黄颖，张慧，傅薇等著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心/飞扬  新概念十年风云人物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黄颖，张慧，傅薇等著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本书出售、求购地址：https://www.jiaokey.com/book/detail/12120384.html</w:t>
      </w:r>
    </w:p>
    <w:p>
      <w:r>
        <w:t>更多相关图书推荐：https://www.jiaokey.com</w:t>
      </w:r>
    </w:p>
    <w:p>
      <w:r>
        <w:t>黄颖，张慧，傅薇等著 其他作品：https://www.jiaokey.com/tag/黄颖，张慧，傅薇等著.html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关键词搜索：https://www.jiaokey.com/tag/心/飞扬  新概念十年风云人物.html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