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优美的爱情散文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优美的爱情散文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本书出售、求购地址：https://www.jiaokey.com/book/detail/12120303.html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关键词搜索：https://www.jiaokey.com/tag/优美的爱情散文.html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