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当代励志散文经典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当代励志散文经典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本书出售、求购地址：https://www.jiaokey.com/book/detail/12120299.html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关键词搜索：https://www.jiaokey.com/tag/当代励志散文经典.html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