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抒情散文精品文集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抒情散文精品文集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本书出售、求购地址：https://www.jiaokey.com/book/detail/12120290.html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关键词搜索：https://www.jiaokey.com/tag/抒情散文精品文集.html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