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黑格尔政治著作选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本书出售、求购地址：https://www.jiaokey.com/book/detail/12120273.html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关键词搜索：https://www.jiaokey.com/tag/黑格尔政治著作选.html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