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美拯救世界：俄罗斯文学中的圣徒式女性形象</w:t>
      </w:r>
    </w:p>
    <w:p>
      <w:r>
        <w:rPr>
          <w:rFonts w:ascii="宋体" w:hAnsi="宋体" w:eastAsia="宋体"/>
          <w:sz w:val="24"/>
        </w:rPr>
        <w:t>谢春艳著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美拯救世界：俄罗斯文学中的圣徒式女性形象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本书出售、求购地址：https://www.jiaokey.com/book/detail/12120260.html</w:t>
      </w:r>
    </w:p>
    <w:p>
      <w:r>
        <w:t>更多相关图书推荐：https://www.jiaokey.com</w:t>
      </w:r>
    </w:p>
    <w:p>
      <w:r>
        <w:t>谢春艳著 其他作品：https://www.jiaokey.com/tag/谢春艳著.html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关键词搜索：https://www.jiaokey.com/tag/美拯救世界：俄罗斯文学中的圣徒式女性形象.html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