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书名：护理学基础应试习题集</w:t>
      </w:r>
    </w:p>
    <w:p>
      <w:r>
        <w:t>作者：宋丽华，聂素滨，王文双主编</w:t>
      </w:r>
    </w:p>
    <w:p>
      <w:r>
        <w:t>出版社：长春：吉林人民出版社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护理学基础应试习题集 评论地址：https://www.jiaokey.com/book/detail/12120254.html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