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书名：医院临床护理工作指南程序及操作篇</w:t>
      </w:r>
    </w:p>
    <w:p>
      <w:r>
        <w:t>作者：孙晓红主编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总页数：171</w:t>
      </w:r>
    </w:p>
    <w:p>
      <w:r>
        <w:t>更多请访问教客网: www.jiaokey.com</w:t>
      </w:r>
    </w:p>
    <w:p>
      <w:r>
        <w:t>医院临床护理工作指南程序及操作篇 评论地址：https://www.jiaokey.com/book/detail/12120252.html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