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第二届全国测土配方施肥技术研讨会论文集</w:t>
      </w:r>
    </w:p>
    <w:p>
      <w:r>
        <w:rPr>
          <w:rFonts w:ascii="宋体" w:hAnsi="宋体" w:eastAsia="宋体"/>
          <w:sz w:val="24"/>
        </w:rPr>
        <w:t>江荣风，杜森主编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第二届全国测土配方施肥技术研讨会论文集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江荣风，杜森主编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本书出售、求购地址：https://www.jiaokey.com/book/detail/12120232.html</w:t>
      </w:r>
    </w:p>
    <w:p>
      <w:r>
        <w:t>更多相关图书推荐：https://www.jiaokey.com</w:t>
      </w:r>
    </w:p>
    <w:p>
      <w:r>
        <w:t>江荣风，杜森主编 其他作品：https://www.jiaokey.com/tag/江荣风，杜森主编.html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关键词搜索：https://www.jiaokey.com/tag/第二届全国测土配方施肥技术研讨会论文集.html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