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犬猫X线解剖图谱</w:t>
      </w:r>
    </w:p>
    <w:p>
      <w:r>
        <w:rPr>
          <w:rFonts w:ascii="宋体" w:hAnsi="宋体" w:eastAsia="宋体"/>
          <w:sz w:val="24"/>
        </w:rPr>
        <w:t>（英）寇尔森，路易斯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犬猫X线解剖图谱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（英）寇尔森，路易斯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本书出售、求购地址：https://www.jiaokey.com/book/detail/12120221.html</w:t>
      </w:r>
    </w:p>
    <w:p>
      <w:r>
        <w:t>更多相关图书推荐：https://www.jiaokey.com</w:t>
      </w:r>
    </w:p>
    <w:p>
      <w:r>
        <w:t>（英）寇尔森，路易斯 其他作品：https://www.jiaokey.com/tag/（英）寇尔森，路易斯.html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关键词搜索：https://www.jiaokey.com/tag/犬猫X线解剖图谱.html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