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单词MP3循环听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单词MP3循环听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本书出售、求购地址：https://www.jiaokey.com/book/detail/12120170.html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关键词搜索：https://www.jiaokey.com/tag/新概念英语  2  单词MP3循环听.html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