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单词MP3循环听</w:t>
      </w:r>
    </w:p>
    <w:p>
      <w:r>
        <w:rPr>
          <w:rFonts w:ascii="宋体" w:hAnsi="宋体" w:eastAsia="宋体"/>
          <w:sz w:val="24"/>
        </w:rPr>
        <w:t>宋德伟等编著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单词MP3循环听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本书出售、求购地址：https://www.jiaokey.com/book/detail/12120169.html</w:t>
      </w:r>
    </w:p>
    <w:p>
      <w:r>
        <w:t>更多相关图书推荐：https://www.jiaokey.com</w:t>
      </w:r>
    </w:p>
    <w:p>
      <w:r>
        <w:t>宋德伟等编著 其他作品：https://www.jiaokey.com/tag/宋德伟等编著.html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关键词搜索：https://www.jiaokey.com/tag/新概念英语  1  单词MP3循环听.html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