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书名：“三高”非药物疗法</w:t>
      </w:r>
    </w:p>
    <w:p>
      <w:r>
        <w:t>作者：崔先铎编著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“三高”非药物疗法 评论地址：https://www.jiaokey.com/book/detail/12120158.html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