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书名：故事大礌台：美德好故事</w:t>
      </w:r>
    </w:p>
    <w:p>
      <w:r>
        <w:t>作者：李举西编</w:t>
      </w:r>
    </w:p>
    <w:p>
      <w:r>
        <w:t>出版社：乌鲁木齐：新疆青少年出版社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故事大礌台：美德好故事 评论地址：https://www.jiaokey.com/book/detail/12120134.html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