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21世纪的工程师——工程学教育改革刍论</w:t>
      </w:r>
    </w:p>
    <w:p>
      <w:r>
        <w:rPr>
          <w:rFonts w:ascii="宋体" w:hAnsi="宋体" w:eastAsia="宋体"/>
          <w:sz w:val="24"/>
        </w:rPr>
        <w:t>（美）帕特里西亚·D·加洛威著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21世纪的工程师——工程学教育改革刍论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（美）帕特里西亚·D·加洛威著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本书出售、求购地址：https://www.jiaokey.com/book/detail/12120113.html</w:t>
      </w:r>
    </w:p>
    <w:p>
      <w:r>
        <w:t>更多相关图书推荐：https://www.jiaokey.com</w:t>
      </w:r>
    </w:p>
    <w:p>
      <w:r>
        <w:t>（美）帕特里西亚·D·加洛威著 其他作品：https://www.jiaokey.com/tag/（美）帕特里西亚·D·加洛威著.html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关键词搜索：https://www.jiaokey.com/tag/21世纪的工程师——工程学教育改革刍论.html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