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预防职务犯罪法律与实务链接一书通  下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预防职务犯罪法律与实务链接一书通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本书出售、求购地址：https://www.jiaokey.com/book/detail/12120080.html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关键词搜索：https://www.jiaokey.com/tag/预防职务犯罪法律与实务链接一书通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