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噼里啪啦恋爱吧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噼里啪啦恋爱吧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本书出售、求购地址：https://www.jiaokey.com/book/detail/12120020.html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关键词搜索：https://www.jiaokey.com/tag/噼里啪啦恋爱吧.html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