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书名：18岁以前孩子应懂得的做事方法</w:t>
      </w:r>
    </w:p>
    <w:p>
      <w:r>
        <w:t>作者：柯君编著</w:t>
      </w:r>
    </w:p>
    <w:p>
      <w:r>
        <w:t>出版社：北京:新世界出版社,2008.06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18岁以前孩子应懂得的做事方法 评论地址：https://www.jiaokey.com/book/detail/12120007.html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