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书名：见证热情  切·格瓦拉致女友书</w:t>
      </w:r>
    </w:p>
    <w:p>
      <w:r>
        <w:t>作者：（古巴）阿蒂斯·库普尔，弗罗伊兰·冈萨雷斯著；王洋译</w:t>
      </w:r>
    </w:p>
    <w:p>
      <w:r>
        <w:t>出版社：北京:新世界出版社,2008.06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见证热情  切·格瓦拉致女友书 评论地址：https://www.jiaokey.com/book/detail/12120004.html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