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思考人生的每一天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思考人生的每一天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本书出售、求购地址：https://www.jiaokey.com/book/detail/12119983.html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关键词搜索：https://www.jiaokey.com/tag/思考人生的每一天.html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