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健康人生的每一天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健康人生的每一天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本书出售、求购地址：https://www.jiaokey.com/book/detail/12119980.html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关键词搜索：https://www.jiaokey.com/tag/健康人生的每一天.html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