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西乐鉴赏手册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西乐鉴赏手册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本书出售、求购地址：https://www.jiaokey.com/book/detail/12119953.html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关键词搜索：https://www.jiaokey.com/tag/西乐鉴赏手册.html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