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毛笔书法学习与欣赏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毛笔书法学习与欣赏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关键词搜索：https://www.jiaokey.com/tag/毛笔书法学习与欣赏.html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