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书名：张迁碑风格创作</w:t>
      </w:r>
    </w:p>
    <w:p>
      <w:r>
        <w:t>作者：张韬著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张迁碑风格创作 评论地址：https://www.jiaokey.com/book/detail/12119910.html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