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海上遗珠  海上藏珍书画艺术精粹</w:t>
      </w:r>
    </w:p>
    <w:p>
      <w:r>
        <w:rPr>
          <w:rFonts w:ascii="宋体" w:hAnsi="宋体" w:eastAsia="宋体"/>
          <w:sz w:val="24"/>
        </w:rPr>
        <w:t>李维斌，张习武，周洪亮编著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海上遗珠  海上藏珍书画艺术精粹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李维斌，张习武，周洪亮编著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本书出售、求购地址：https://www.jiaokey.com/book/detail/12119870.html</w:t>
      </w:r>
    </w:p>
    <w:p>
      <w:r>
        <w:t>更多相关图书推荐：https://www.jiaokey.com</w:t>
      </w:r>
    </w:p>
    <w:p>
      <w:r>
        <w:t>李维斌，张习武，周洪亮编著 其他作品：https://www.jiaokey.com/tag/李维斌，张习武，周洪亮编著.html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关键词搜索：https://www.jiaokey.com/tag/海上遗珠  海上藏珍书画艺术精粹.html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