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书名：铁质文物脱盐清洗及封护研究</w:t>
      </w:r>
    </w:p>
    <w:p>
      <w:r>
        <w:t>作者：王武钰，何海平著</w:t>
      </w:r>
    </w:p>
    <w:p>
      <w:r>
        <w:t>出版社：北京：北京燕山出版社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铁质文物脱盐清洗及封护研究 评论地址：https://www.jiaokey.com/book/detail/12119854.html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