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中华传世家训  中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中华传世家训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本书出售、求购地址：https://www.jiaokey.com/book/detail/12119847.html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关键词搜索：https://www.jiaokey.com/tag/中华传世家训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