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中华传世家训  上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中华传世家训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本书出售、求购地址：https://www.jiaokey.com/book/detail/12119846.html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关键词搜索：https://www.jiaokey.com/tag/中华传世家训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