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梁濑溟：乱世中特立而独行</w:t>
      </w:r>
    </w:p>
    <w:p>
      <w:r>
        <w:rPr>
          <w:rFonts w:ascii="宋体" w:hAnsi="宋体" w:eastAsia="宋体"/>
          <w:sz w:val="24"/>
        </w:rPr>
        <w:t>汪凌著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744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98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744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梁濑溟：乱世中特立而独行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梁涑溟（1893-1988）-生平事迹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本书出售、求购地址：https://www.jiaokey.com/book/detail/12119841.html</w:t>
      </w:r>
    </w:p>
    <w:p>
      <w:r>
        <w:t>更多相关图书推荐：https://www.jiaokey.com</w:t>
      </w:r>
    </w:p>
    <w:p>
      <w:r>
        <w:t>汪凌著 其他作品：https://www.jiaokey.com/tag/汪凌著.html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关键词搜索：https://www.jiaokey.com/tag/梁涑溟（1893-1988）-生平事迹.html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