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书名：末端回肠炎的基础与临床</w:t>
      </w:r>
    </w:p>
    <w:p>
      <w:r>
        <w:t>作者：周国华编著</w:t>
      </w:r>
    </w:p>
    <w:p>
      <w:r>
        <w:t>出版社：北京：人民军医出版社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末端回肠炎的基础与临床 评论地址：https://www.jiaokey.com/book/detail/12119792.html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