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庆龄馆医粹：陈洛书中医经验传承及发挥</w:t>
      </w:r>
    </w:p>
    <w:p>
      <w:r>
        <w:rPr>
          <w:rFonts w:ascii="宋体" w:hAnsi="宋体" w:eastAsia="宋体"/>
          <w:sz w:val="24"/>
        </w:rPr>
        <w:t>钱锐，李建萍主编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7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7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庆龄馆医粹：陈洛书中医经验传承及发挥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钱锐，李建萍主编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本书出售、求购地址：https://www.jiaokey.com/book/detail/12119786.html</w:t>
      </w:r>
    </w:p>
    <w:p>
      <w:r>
        <w:t>更多相关图书推荐：https://www.jiaokey.com</w:t>
      </w:r>
    </w:p>
    <w:p>
      <w:r>
        <w:t>钱锐，李建萍主编 其他作品：https://www.jiaokey.com/tag/钱锐，李建萍主编.html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