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药性赋白话解</w:t>
      </w:r>
    </w:p>
    <w:p>
      <w:r>
        <w:rPr>
          <w:rFonts w:ascii="宋体" w:hAnsi="宋体" w:eastAsia="宋体"/>
          <w:sz w:val="24"/>
        </w:rPr>
        <w:t>常立果注解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71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97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71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药性赋白话解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常立果注解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药性赋-注释-中药性味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本书出售、求购地址：https://www.jiaokey.com/book/detail/12119785.html</w:t>
      </w:r>
    </w:p>
    <w:p>
      <w:r>
        <w:t>更多相关图书推荐：https://www.jiaokey.com</w:t>
      </w:r>
    </w:p>
    <w:p>
      <w:r>
        <w:t>常立果注解 其他作品：https://www.jiaokey.com/tag/常立果注解.html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关键词搜索：https://www.jiaokey.com/tag/药性赋-注释-中药性味.html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