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书名：危重病监护学</w:t>
      </w:r>
    </w:p>
    <w:p>
      <w:r>
        <w:t>作者：刘化侠等主编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危重病监护学 评论地址：https://www.jiaokey.com/book/detail/12119778.html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