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书名：家用中医美容小妙方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家用中医美容小妙方 评论地址：https://www.jiaokey.com/book/detail/12119775.html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