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汉法对照版  交通篇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汉法对照版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本书出售、求购地址：https://www.jiaokey.com/book/detail/12119611.html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汉法对照版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