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汉日对照版  旅游篇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汉日对照版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本书出售、求购地址：https://www.jiaokey.com/book/detail/12119610.html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汉日对照版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