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汉日对照版  体育篇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汉日对照版  体育篇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本书出售、求购地址：https://www.jiaokey.com/book/detail/12119609.html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汉日对照版  体育篇.html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