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曲湘建 Qu xiang jian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曲湘建 Qu xiang jian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本书出售、求购地址：https://www.jiaokey.com/book/detail/12119590.html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 曲湘建 Qu xiang jian.html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