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书名：学画和合二仙</w:t>
      </w:r>
    </w:p>
    <w:p>
      <w:r>
        <w:t>作者：卞国强著</w:t>
      </w:r>
    </w:p>
    <w:p>
      <w:r>
        <w:t>出版社：天津：天津人民美术出版社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学画和合二仙 评论地址：https://www.jiaokey.com/book/detail/12119589.html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