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摩客  7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本书出售、求购地址：https://www.jiaokey.com/book/detail/12119535.html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成都:四川民族出版社,2008.05 出版图书：https://www.jiaokey.com/tag/成都:四川民族出版社,2008.05.html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