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心理学研究方法  实验设计和数据分析</w:t>
      </w:r>
    </w:p>
    <w:p>
      <w:r>
        <w:rPr>
          <w:rFonts w:ascii="宋体" w:hAnsi="宋体" w:eastAsia="宋体"/>
          <w:sz w:val="24"/>
        </w:rPr>
        <w:t>舒华，张亚旭著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心理学研究方法  实验设计和数据分析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舒华，张亚旭著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本书出售、求购地址：https://www.jiaokey.com/book/detail/12119525.html</w:t>
      </w:r>
    </w:p>
    <w:p>
      <w:r>
        <w:t>更多相关图书推荐：https://www.jiaokey.com</w:t>
      </w:r>
    </w:p>
    <w:p>
      <w:r>
        <w:t>舒华，张亚旭著 其他作品：https://www.jiaokey.com/tag/舒华，张亚旭著.html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关键词搜索：https://www.jiaokey.com/tag/心理学研究方法  实验设计和数据分析.html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