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书名：形而上学的批判与拯救：阿多诺否定辩证法的逻辑和影响</w:t>
      </w:r>
    </w:p>
    <w:p>
      <w:r>
        <w:t>作者:谢永康著</w:t>
      </w:r>
    </w:p>
    <w:p>
      <w:r>
        <w:t>出版社:南京：江苏人民出版社</w:t>
      </w:r>
    </w:p>
    <w:p>
      <w:r>
        <w:t>出版日期：2008.08</w:t>
      </w:r>
    </w:p>
    <w:p>
      <w:r>
        <w:t>总页数：353</w:t>
      </w:r>
    </w:p>
    <w:p>
      <w:r>
        <w:t>更多请访问教客网:www.jiaokey.com</w:t>
      </w:r>
    </w:p>
    <w:p>
      <w:r>
        <w:t>形而上学的批判与拯救：阿多诺否定辩证法的逻辑和影响评论地址：https://www.jiaokey.com/book/detail/12119504.html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