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书名：浮山志</w:t>
      </w:r>
    </w:p>
    <w:p>
      <w:r>
        <w:t>作者：（清）吴道新辑纂；疏获点校</w:t>
      </w:r>
    </w:p>
    <w:p>
      <w:r>
        <w:t>出版社：合肥：黄山书社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浮山志 评论地址：https://www.jiaokey.com/book/detail/12119482.html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