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物华天宝地  赏心悦目徽味园</w:t>
      </w:r>
    </w:p>
    <w:p>
      <w:r>
        <w:rPr>
          <w:rFonts w:ascii="宋体" w:hAnsi="宋体" w:eastAsia="宋体"/>
          <w:sz w:val="24"/>
        </w:rPr>
        <w:t>程富金撰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物华天宝地  赏心悦目徽味园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程富金撰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本书出售、求购地址：https://www.jiaokey.com/book/detail/12119472.html</w:t>
      </w:r>
    </w:p>
    <w:p>
      <w:r>
        <w:t>更多相关图书推荐：https://www.jiaokey.com</w:t>
      </w:r>
    </w:p>
    <w:p>
      <w:r>
        <w:t>程富金撰 其他作品：https://www.jiaokey.com/tag/程富金撰.html</w:t>
      </w:r>
    </w:p>
    <w:p>
      <w:r>
        <w:t>合肥：黄山书社 出版图书：https://www.jiaokey.com/tag/合肥：黄山书社.html</w:t>
      </w:r>
    </w:p>
    <w:p>
      <w:r>
        <w:t>关键词搜索：https://www.jiaokey.com/tag/物华天宝地  赏心悦目徽味园.html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