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墨砚竞风流  四宝堂内撷英华</w:t>
      </w:r>
    </w:p>
    <w:p>
      <w:r>
        <w:rPr>
          <w:rFonts w:ascii="宋体" w:hAnsi="宋体" w:eastAsia="宋体"/>
          <w:sz w:val="24"/>
        </w:rPr>
        <w:t>周德钿，傅进撰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墨砚竞风流  四宝堂内撷英华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周德钿，傅进撰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本书出售、求购地址：https://www.jiaokey.com/book/detail/12119469.html</w:t>
      </w:r>
    </w:p>
    <w:p>
      <w:r>
        <w:t>更多相关图书推荐：https://www.jiaokey.com</w:t>
      </w:r>
    </w:p>
    <w:p>
      <w:r>
        <w:t>周德钿，傅进撰 其他作品：https://www.jiaokey.com/tag/周德钿，傅进撰.html</w:t>
      </w:r>
    </w:p>
    <w:p>
      <w:r>
        <w:t>合肥：黄山书社 出版图书：https://www.jiaokey.com/tag/合肥：黄山书社.html</w:t>
      </w:r>
    </w:p>
    <w:p>
      <w:r>
        <w:t>关键词搜索：https://www.jiaokey.com/tag/墨砚竞风流  四宝堂内撷英华.html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