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书名：北宋新学与文学  以王安石为中心</w:t>
      </w:r>
    </w:p>
    <w:p>
      <w:r>
        <w:t>作者：方笑一著</w:t>
      </w:r>
    </w:p>
    <w:p>
      <w:r>
        <w:t>出版社：上海：上海古籍出版社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北宋新学与文学  以王安石为中心 评论地址：https://www.jiaokey.com/book/detail/12119459.html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