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书名：溪麓·南郡研发全记录</w:t>
      </w:r>
    </w:p>
    <w:p>
      <w:r>
        <w:t>作者：李小蕻主编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溪麓·南郡研发全记录 评论地址：https://www.jiaokey.com/book/detail/12119432.html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