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书名：修养之最高境界  内圣外王之道</w:t>
      </w:r>
    </w:p>
    <w:p>
      <w:r>
        <w:t>作者：胡均亮著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总页数：400</w:t>
      </w:r>
    </w:p>
    <w:p>
      <w:r>
        <w:t>更多请访问教客网: www.jiaokey.com</w:t>
      </w:r>
    </w:p>
    <w:p>
      <w:r>
        <w:t>修养之最高境界  内圣外王之道 评论地址：https://www.jiaokey.com/book/detail/12119424.html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